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45F9" w14:textId="5BDC557B" w:rsidR="003B020F" w:rsidRDefault="003B020F" w:rsidP="003B020F">
      <w:pPr>
        <w:pStyle w:val="Heading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EC83417" wp14:editId="7C57D699">
            <wp:extent cx="2436395" cy="1170823"/>
            <wp:effectExtent l="0" t="0" r="2540" b="0"/>
            <wp:docPr id="2632850" name="Picture 1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2850" name="Picture 1" descr="A green and black logo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7892" cy="119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CD583" w14:textId="62314022" w:rsidR="00C97FF7" w:rsidRPr="003B020F" w:rsidRDefault="007519B3">
      <w:pPr>
        <w:pStyle w:val="Heading2"/>
        <w:rPr>
          <w:rFonts w:ascii="Calibri" w:hAnsi="Calibri" w:cs="Calibri"/>
          <w:sz w:val="28"/>
          <w:szCs w:val="28"/>
        </w:rPr>
      </w:pPr>
      <w:r w:rsidRPr="003B020F">
        <w:rPr>
          <w:rFonts w:ascii="Calibri" w:hAnsi="Calibri" w:cs="Calibri"/>
          <w:sz w:val="28"/>
          <w:szCs w:val="28"/>
        </w:rPr>
        <w:t>Independent Complaints Review Form</w:t>
      </w:r>
    </w:p>
    <w:p w14:paraId="5CA7E26C" w14:textId="77777777" w:rsidR="00C97FF7" w:rsidRPr="003B020F" w:rsidRDefault="007519B3">
      <w:pPr>
        <w:pStyle w:val="Heading3"/>
        <w:rPr>
          <w:rFonts w:ascii="Calibri" w:hAnsi="Calibri" w:cs="Calibri"/>
        </w:rPr>
      </w:pPr>
      <w:r w:rsidRPr="003B020F">
        <w:rPr>
          <w:rFonts w:ascii="Calibri" w:hAnsi="Calibri" w:cs="Calibri"/>
        </w:rPr>
        <w:t>Before You Submit</w:t>
      </w:r>
    </w:p>
    <w:p w14:paraId="2FA62F4A" w14:textId="77777777" w:rsidR="00C97FF7" w:rsidRDefault="007519B3">
      <w:pPr>
        <w:rPr>
          <w:rFonts w:ascii="Calibri" w:hAnsi="Calibri" w:cs="Calibri"/>
        </w:rPr>
      </w:pPr>
      <w:r w:rsidRPr="003B020F">
        <w:rPr>
          <w:rFonts w:ascii="Calibri" w:hAnsi="Calibri" w:cs="Calibri"/>
        </w:rPr>
        <w:t>You must complete the institution’s internal complaints procedure before submitting this form.</w:t>
      </w:r>
      <w:r w:rsidRPr="003B020F">
        <w:rPr>
          <w:rFonts w:ascii="Calibri" w:hAnsi="Calibri" w:cs="Calibri"/>
        </w:rPr>
        <w:br/>
        <w:t>EEI reviews standards compliance only and does not award compensation.</w:t>
      </w:r>
    </w:p>
    <w:p w14:paraId="2468E0D1" w14:textId="77777777" w:rsidR="003B020F" w:rsidRPr="003B020F" w:rsidRDefault="003B020F">
      <w:pPr>
        <w:rPr>
          <w:rFonts w:ascii="Calibri" w:hAnsi="Calibri" w:cs="Calibri"/>
        </w:rPr>
      </w:pPr>
    </w:p>
    <w:p w14:paraId="1570EC7F" w14:textId="77777777" w:rsidR="00C97FF7" w:rsidRPr="003B020F" w:rsidRDefault="007519B3">
      <w:pPr>
        <w:pStyle w:val="Heading3"/>
        <w:rPr>
          <w:rFonts w:ascii="Calibri" w:hAnsi="Calibri" w:cs="Calibri"/>
        </w:rPr>
      </w:pPr>
      <w:r w:rsidRPr="003B020F">
        <w:rPr>
          <w:rFonts w:ascii="Calibri" w:hAnsi="Calibri" w:cs="Calibri"/>
        </w:rPr>
        <w:t>Section 1 – Member Institution</w:t>
      </w:r>
    </w:p>
    <w:p w14:paraId="282D89F9" w14:textId="77777777" w:rsidR="00C97FF7" w:rsidRDefault="007519B3">
      <w:pPr>
        <w:rPr>
          <w:rFonts w:ascii="Calibri" w:hAnsi="Calibri" w:cs="Calibri"/>
        </w:rPr>
      </w:pPr>
      <w:r w:rsidRPr="003B020F">
        <w:rPr>
          <w:rFonts w:ascii="Calibri" w:hAnsi="Calibri" w:cs="Calibri"/>
        </w:rPr>
        <w:t>Institution name:</w:t>
      </w:r>
      <w:r w:rsidRPr="003B020F">
        <w:rPr>
          <w:rFonts w:ascii="Calibri" w:hAnsi="Calibri" w:cs="Calibri"/>
        </w:rPr>
        <w:br/>
        <w:t>Location:</w:t>
      </w:r>
      <w:r w:rsidRPr="003B020F">
        <w:rPr>
          <w:rFonts w:ascii="Calibri" w:hAnsi="Calibri" w:cs="Calibri"/>
        </w:rPr>
        <w:br/>
      </w:r>
      <w:proofErr w:type="spellStart"/>
      <w:r w:rsidRPr="003B020F">
        <w:rPr>
          <w:rFonts w:ascii="Calibri" w:hAnsi="Calibri" w:cs="Calibri"/>
        </w:rPr>
        <w:t>Programme</w:t>
      </w:r>
      <w:proofErr w:type="spellEnd"/>
      <w:r w:rsidRPr="003B020F">
        <w:rPr>
          <w:rFonts w:ascii="Calibri" w:hAnsi="Calibri" w:cs="Calibri"/>
        </w:rPr>
        <w:t>/course (if applicable):</w:t>
      </w:r>
    </w:p>
    <w:p w14:paraId="293093D4" w14:textId="77777777" w:rsidR="003B020F" w:rsidRPr="003B020F" w:rsidRDefault="003B020F">
      <w:pPr>
        <w:rPr>
          <w:rFonts w:ascii="Calibri" w:hAnsi="Calibri" w:cs="Calibri"/>
        </w:rPr>
      </w:pPr>
    </w:p>
    <w:p w14:paraId="7612D405" w14:textId="77777777" w:rsidR="00C97FF7" w:rsidRPr="003B020F" w:rsidRDefault="007519B3">
      <w:pPr>
        <w:pStyle w:val="Heading3"/>
        <w:rPr>
          <w:rFonts w:ascii="Calibri" w:hAnsi="Calibri" w:cs="Calibri"/>
        </w:rPr>
      </w:pPr>
      <w:r w:rsidRPr="003B020F">
        <w:rPr>
          <w:rFonts w:ascii="Calibri" w:hAnsi="Calibri" w:cs="Calibri"/>
        </w:rPr>
        <w:t>Section 2 – Complainant Details</w:t>
      </w:r>
    </w:p>
    <w:p w14:paraId="4B5CB75B" w14:textId="77777777" w:rsidR="00C97FF7" w:rsidRDefault="007519B3">
      <w:pPr>
        <w:rPr>
          <w:rFonts w:ascii="Calibri" w:hAnsi="Calibri" w:cs="Calibri"/>
        </w:rPr>
      </w:pPr>
      <w:r w:rsidRPr="003B020F">
        <w:rPr>
          <w:rFonts w:ascii="Calibri" w:hAnsi="Calibri" w:cs="Calibri"/>
        </w:rPr>
        <w:t>Name:</w:t>
      </w:r>
      <w:r w:rsidRPr="003B020F">
        <w:rPr>
          <w:rFonts w:ascii="Calibri" w:hAnsi="Calibri" w:cs="Calibri"/>
        </w:rPr>
        <w:br/>
        <w:t>Email:</w:t>
      </w:r>
      <w:r w:rsidRPr="003B020F">
        <w:rPr>
          <w:rFonts w:ascii="Calibri" w:hAnsi="Calibri" w:cs="Calibri"/>
        </w:rPr>
        <w:br/>
        <w:t>Telephone (optional):</w:t>
      </w:r>
      <w:r w:rsidRPr="003B020F">
        <w:rPr>
          <w:rFonts w:ascii="Calibri" w:hAnsi="Calibri" w:cs="Calibri"/>
        </w:rPr>
        <w:br/>
        <w:t>Relationship to institution:</w:t>
      </w:r>
      <w:r w:rsidRPr="003B020F">
        <w:rPr>
          <w:rFonts w:ascii="Calibri" w:hAnsi="Calibri" w:cs="Calibri"/>
        </w:rPr>
        <w:br/>
        <w:t>Course start date:</w:t>
      </w:r>
      <w:r w:rsidRPr="003B020F">
        <w:rPr>
          <w:rFonts w:ascii="Calibri" w:hAnsi="Calibri" w:cs="Calibri"/>
        </w:rPr>
        <w:br/>
        <w:t>Course end date:</w:t>
      </w:r>
      <w:r w:rsidRPr="003B020F">
        <w:rPr>
          <w:rFonts w:ascii="Calibri" w:hAnsi="Calibri" w:cs="Calibri"/>
        </w:rPr>
        <w:br/>
        <w:t>Currently enrolled (Yes/No):</w:t>
      </w:r>
    </w:p>
    <w:p w14:paraId="79A6FE0E" w14:textId="77777777" w:rsidR="003B020F" w:rsidRPr="003B020F" w:rsidRDefault="003B020F">
      <w:pPr>
        <w:rPr>
          <w:rFonts w:ascii="Calibri" w:hAnsi="Calibri" w:cs="Calibri"/>
        </w:rPr>
      </w:pPr>
    </w:p>
    <w:p w14:paraId="3EF2FB58" w14:textId="77777777" w:rsidR="00C97FF7" w:rsidRPr="003B020F" w:rsidRDefault="007519B3">
      <w:pPr>
        <w:pStyle w:val="Heading3"/>
        <w:rPr>
          <w:rFonts w:ascii="Calibri" w:hAnsi="Calibri" w:cs="Calibri"/>
        </w:rPr>
      </w:pPr>
      <w:r w:rsidRPr="003B020F">
        <w:rPr>
          <w:rFonts w:ascii="Calibri" w:hAnsi="Calibri" w:cs="Calibri"/>
        </w:rPr>
        <w:t>Section 3 – Internal Complaints Process</w:t>
      </w:r>
    </w:p>
    <w:p w14:paraId="0AA13E48" w14:textId="77777777" w:rsidR="00C97FF7" w:rsidRDefault="007519B3">
      <w:pPr>
        <w:rPr>
          <w:rFonts w:ascii="Calibri" w:hAnsi="Calibri" w:cs="Calibri"/>
        </w:rPr>
      </w:pPr>
      <w:r w:rsidRPr="003B020F">
        <w:rPr>
          <w:rFonts w:ascii="Calibri" w:hAnsi="Calibri" w:cs="Calibri"/>
        </w:rPr>
        <w:t>Date complaint submitted to institution:</w:t>
      </w:r>
      <w:r w:rsidRPr="003B020F">
        <w:rPr>
          <w:rFonts w:ascii="Calibri" w:hAnsi="Calibri" w:cs="Calibri"/>
        </w:rPr>
        <w:br/>
        <w:t>Date final response received:</w:t>
      </w:r>
      <w:r w:rsidRPr="003B020F">
        <w:rPr>
          <w:rFonts w:ascii="Calibri" w:hAnsi="Calibri" w:cs="Calibri"/>
        </w:rPr>
        <w:br/>
        <w:t xml:space="preserve">Please attach copies of correspondence and </w:t>
      </w:r>
      <w:proofErr w:type="gramStart"/>
      <w:r w:rsidRPr="003B020F">
        <w:rPr>
          <w:rFonts w:ascii="Calibri" w:hAnsi="Calibri" w:cs="Calibri"/>
        </w:rPr>
        <w:t>final outcome</w:t>
      </w:r>
      <w:proofErr w:type="gramEnd"/>
      <w:r w:rsidRPr="003B020F">
        <w:rPr>
          <w:rFonts w:ascii="Calibri" w:hAnsi="Calibri" w:cs="Calibri"/>
        </w:rPr>
        <w:t>.</w:t>
      </w:r>
    </w:p>
    <w:p w14:paraId="7DCDA18A" w14:textId="77777777" w:rsidR="003B020F" w:rsidRDefault="003B020F">
      <w:pPr>
        <w:rPr>
          <w:rFonts w:ascii="Calibri" w:hAnsi="Calibri" w:cs="Calibri"/>
        </w:rPr>
      </w:pPr>
    </w:p>
    <w:p w14:paraId="2A46C1C1" w14:textId="77777777" w:rsidR="003B020F" w:rsidRPr="003B020F" w:rsidRDefault="003B020F">
      <w:pPr>
        <w:rPr>
          <w:rFonts w:ascii="Calibri" w:hAnsi="Calibri" w:cs="Calibri"/>
        </w:rPr>
      </w:pPr>
    </w:p>
    <w:p w14:paraId="66DF056E" w14:textId="77777777" w:rsidR="00C97FF7" w:rsidRPr="003B020F" w:rsidRDefault="007519B3">
      <w:pPr>
        <w:pStyle w:val="Heading3"/>
        <w:rPr>
          <w:rFonts w:ascii="Calibri" w:hAnsi="Calibri" w:cs="Calibri"/>
        </w:rPr>
      </w:pPr>
      <w:r w:rsidRPr="003B020F">
        <w:rPr>
          <w:rFonts w:ascii="Calibri" w:hAnsi="Calibri" w:cs="Calibri"/>
        </w:rPr>
        <w:lastRenderedPageBreak/>
        <w:t>Section 4 – Summary of Complaint</w:t>
      </w:r>
    </w:p>
    <w:p w14:paraId="14E02C6C" w14:textId="77777777" w:rsidR="00C97FF7" w:rsidRPr="003B020F" w:rsidRDefault="007519B3">
      <w:pPr>
        <w:rPr>
          <w:rFonts w:ascii="Calibri" w:hAnsi="Calibri" w:cs="Calibri"/>
        </w:rPr>
      </w:pPr>
      <w:r w:rsidRPr="003B020F">
        <w:rPr>
          <w:rFonts w:ascii="Calibri" w:hAnsi="Calibri" w:cs="Calibri"/>
        </w:rPr>
        <w:t>Provide a clear summary including dates, events and individuals involved.</w:t>
      </w:r>
      <w:r w:rsidRPr="003B020F">
        <w:rPr>
          <w:rFonts w:ascii="Calibri" w:hAnsi="Calibri" w:cs="Calibri"/>
        </w:rPr>
        <w:br/>
      </w:r>
      <w:r w:rsidRPr="003B020F">
        <w:rPr>
          <w:rFonts w:ascii="Calibri" w:hAnsi="Calibri" w:cs="Calibri"/>
        </w:rPr>
        <w:br/>
      </w:r>
      <w:r w:rsidRPr="003B020F">
        <w:rPr>
          <w:rFonts w:ascii="Calibri" w:hAnsi="Calibri" w:cs="Calibri"/>
        </w:rPr>
        <w:br/>
      </w:r>
    </w:p>
    <w:p w14:paraId="7714EE71" w14:textId="77777777" w:rsidR="00C97FF7" w:rsidRPr="003B020F" w:rsidRDefault="007519B3">
      <w:pPr>
        <w:pStyle w:val="Heading3"/>
        <w:rPr>
          <w:rFonts w:ascii="Calibri" w:hAnsi="Calibri" w:cs="Calibri"/>
        </w:rPr>
      </w:pPr>
      <w:r w:rsidRPr="003B020F">
        <w:rPr>
          <w:rFonts w:ascii="Calibri" w:hAnsi="Calibri" w:cs="Calibri"/>
        </w:rPr>
        <w:t>Section 5 – Standards Concern</w:t>
      </w:r>
    </w:p>
    <w:p w14:paraId="790C62A1" w14:textId="77777777" w:rsidR="00C97FF7" w:rsidRPr="003B020F" w:rsidRDefault="007519B3">
      <w:pPr>
        <w:rPr>
          <w:rFonts w:ascii="Calibri" w:hAnsi="Calibri" w:cs="Calibri"/>
        </w:rPr>
      </w:pPr>
      <w:r w:rsidRPr="003B020F">
        <w:rPr>
          <w:rFonts w:ascii="Calibri" w:hAnsi="Calibri" w:cs="Calibri"/>
        </w:rPr>
        <w:t>Indicate which TrustEd Ireland or EEI standard(s) you believe may not have been met.</w:t>
      </w:r>
      <w:r w:rsidRPr="003B020F">
        <w:rPr>
          <w:rFonts w:ascii="Calibri" w:hAnsi="Calibri" w:cs="Calibri"/>
        </w:rPr>
        <w:br/>
      </w:r>
      <w:r w:rsidRPr="003B020F">
        <w:rPr>
          <w:rFonts w:ascii="Calibri" w:hAnsi="Calibri" w:cs="Calibri"/>
        </w:rPr>
        <w:br/>
      </w:r>
      <w:r w:rsidRPr="003B020F">
        <w:rPr>
          <w:rFonts w:ascii="Calibri" w:hAnsi="Calibri" w:cs="Calibri"/>
        </w:rPr>
        <w:br/>
      </w:r>
    </w:p>
    <w:p w14:paraId="6B30A4CF" w14:textId="77777777" w:rsidR="00C97FF7" w:rsidRPr="003B020F" w:rsidRDefault="007519B3">
      <w:pPr>
        <w:pStyle w:val="Heading3"/>
        <w:rPr>
          <w:rFonts w:ascii="Calibri" w:hAnsi="Calibri" w:cs="Calibri"/>
        </w:rPr>
      </w:pPr>
      <w:r w:rsidRPr="003B020F">
        <w:rPr>
          <w:rFonts w:ascii="Calibri" w:hAnsi="Calibri" w:cs="Calibri"/>
        </w:rPr>
        <w:t>Section 6 – Supporting Documentation</w:t>
      </w:r>
    </w:p>
    <w:p w14:paraId="442F8FD0" w14:textId="77777777" w:rsidR="00C97FF7" w:rsidRPr="003B020F" w:rsidRDefault="007519B3">
      <w:pPr>
        <w:rPr>
          <w:rFonts w:ascii="Calibri" w:hAnsi="Calibri" w:cs="Calibri"/>
        </w:rPr>
      </w:pPr>
      <w:r w:rsidRPr="003B020F">
        <w:rPr>
          <w:rFonts w:ascii="Calibri" w:hAnsi="Calibri" w:cs="Calibri"/>
        </w:rPr>
        <w:t>List all supporting documentation attached (emails, contracts, screenshots, policies etc.).</w:t>
      </w:r>
      <w:r w:rsidRPr="003B020F">
        <w:rPr>
          <w:rFonts w:ascii="Calibri" w:hAnsi="Calibri" w:cs="Calibri"/>
        </w:rPr>
        <w:br/>
      </w:r>
      <w:r w:rsidRPr="003B020F">
        <w:rPr>
          <w:rFonts w:ascii="Calibri" w:hAnsi="Calibri" w:cs="Calibri"/>
        </w:rPr>
        <w:br/>
      </w:r>
      <w:r w:rsidRPr="003B020F">
        <w:rPr>
          <w:rFonts w:ascii="Calibri" w:hAnsi="Calibri" w:cs="Calibri"/>
        </w:rPr>
        <w:br/>
      </w:r>
    </w:p>
    <w:p w14:paraId="6FACE6B7" w14:textId="77777777" w:rsidR="00C97FF7" w:rsidRPr="003B020F" w:rsidRDefault="007519B3">
      <w:pPr>
        <w:pStyle w:val="Heading3"/>
        <w:rPr>
          <w:rFonts w:ascii="Calibri" w:hAnsi="Calibri" w:cs="Calibri"/>
        </w:rPr>
      </w:pPr>
      <w:r w:rsidRPr="003B020F">
        <w:rPr>
          <w:rFonts w:ascii="Calibri" w:hAnsi="Calibri" w:cs="Calibri"/>
        </w:rPr>
        <w:t>Section 7 – Desired Outcome</w:t>
      </w:r>
    </w:p>
    <w:p w14:paraId="571BF79C" w14:textId="77777777" w:rsidR="00C97FF7" w:rsidRPr="003B020F" w:rsidRDefault="007519B3">
      <w:pPr>
        <w:rPr>
          <w:rFonts w:ascii="Calibri" w:hAnsi="Calibri" w:cs="Calibri"/>
        </w:rPr>
      </w:pPr>
      <w:r w:rsidRPr="003B020F">
        <w:rPr>
          <w:rFonts w:ascii="Calibri" w:hAnsi="Calibri" w:cs="Calibri"/>
        </w:rPr>
        <w:t>State the outcome you are seeking. Note: EEI review is limited to standards compliance.</w:t>
      </w:r>
      <w:r w:rsidRPr="003B020F">
        <w:rPr>
          <w:rFonts w:ascii="Calibri" w:hAnsi="Calibri" w:cs="Calibri"/>
        </w:rPr>
        <w:br/>
      </w:r>
      <w:r w:rsidRPr="003B020F">
        <w:rPr>
          <w:rFonts w:ascii="Calibri" w:hAnsi="Calibri" w:cs="Calibri"/>
        </w:rPr>
        <w:br/>
      </w:r>
      <w:r w:rsidRPr="003B020F">
        <w:rPr>
          <w:rFonts w:ascii="Calibri" w:hAnsi="Calibri" w:cs="Calibri"/>
        </w:rPr>
        <w:br/>
      </w:r>
    </w:p>
    <w:p w14:paraId="66F7028C" w14:textId="77777777" w:rsidR="00C97FF7" w:rsidRPr="003B020F" w:rsidRDefault="007519B3">
      <w:pPr>
        <w:pStyle w:val="Heading3"/>
        <w:rPr>
          <w:rFonts w:ascii="Calibri" w:hAnsi="Calibri" w:cs="Calibri"/>
        </w:rPr>
      </w:pPr>
      <w:r w:rsidRPr="003B020F">
        <w:rPr>
          <w:rFonts w:ascii="Calibri" w:hAnsi="Calibri" w:cs="Calibri"/>
        </w:rPr>
        <w:t>Declaration</w:t>
      </w:r>
    </w:p>
    <w:p w14:paraId="2D299DC3" w14:textId="77777777" w:rsidR="00C97FF7" w:rsidRPr="003B020F" w:rsidRDefault="007519B3">
      <w:pPr>
        <w:rPr>
          <w:rFonts w:ascii="Calibri" w:hAnsi="Calibri" w:cs="Calibri"/>
        </w:rPr>
      </w:pPr>
      <w:r w:rsidRPr="003B020F">
        <w:rPr>
          <w:rFonts w:ascii="Calibri" w:hAnsi="Calibri" w:cs="Calibri"/>
        </w:rPr>
        <w:t>I confirm that the information provided is accurate and that the institution’s internal complaints procedure has been completed.</w:t>
      </w:r>
      <w:r w:rsidRPr="003B020F">
        <w:rPr>
          <w:rFonts w:ascii="Calibri" w:hAnsi="Calibri" w:cs="Calibri"/>
        </w:rPr>
        <w:br/>
        <w:t>I authorise EEI to share this complaint and supporting documentation with the institution and any appointed External Reviewer.</w:t>
      </w:r>
      <w:r w:rsidRPr="003B020F">
        <w:rPr>
          <w:rFonts w:ascii="Calibri" w:hAnsi="Calibri" w:cs="Calibri"/>
        </w:rPr>
        <w:br/>
      </w:r>
      <w:r w:rsidRPr="003B020F">
        <w:rPr>
          <w:rFonts w:ascii="Calibri" w:hAnsi="Calibri" w:cs="Calibri"/>
        </w:rPr>
        <w:br/>
        <w:t>Name:</w:t>
      </w:r>
      <w:r w:rsidRPr="003B020F">
        <w:rPr>
          <w:rFonts w:ascii="Calibri" w:hAnsi="Calibri" w:cs="Calibri"/>
        </w:rPr>
        <w:br/>
        <w:t>Date:</w:t>
      </w:r>
      <w:r w:rsidRPr="003B020F">
        <w:rPr>
          <w:rFonts w:ascii="Calibri" w:hAnsi="Calibri" w:cs="Calibri"/>
        </w:rPr>
        <w:br/>
        <w:t>Signature:</w:t>
      </w:r>
    </w:p>
    <w:p w14:paraId="72280E59" w14:textId="77777777" w:rsidR="003B020F" w:rsidRPr="003B020F" w:rsidRDefault="003B020F">
      <w:pPr>
        <w:rPr>
          <w:rFonts w:ascii="Calibri" w:hAnsi="Calibri" w:cs="Calibri"/>
        </w:rPr>
      </w:pPr>
    </w:p>
    <w:p w14:paraId="7A3496DD" w14:textId="0D983D03" w:rsidR="003B020F" w:rsidRPr="003B020F" w:rsidRDefault="003B020F">
      <w:pPr>
        <w:rPr>
          <w:rFonts w:ascii="Calibri" w:hAnsi="Calibri" w:cs="Calibri"/>
        </w:rPr>
      </w:pPr>
      <w:r w:rsidRPr="003B020F">
        <w:rPr>
          <w:rFonts w:ascii="Calibri" w:hAnsi="Calibri" w:cs="Calibri"/>
        </w:rPr>
        <w:t xml:space="preserve">Please submit this form to </w:t>
      </w:r>
      <w:hyperlink r:id="rId7" w:history="1">
        <w:r w:rsidRPr="003B020F">
          <w:rPr>
            <w:rStyle w:val="Hyperlink"/>
            <w:rFonts w:ascii="Calibri" w:hAnsi="Calibri" w:cs="Calibri"/>
          </w:rPr>
          <w:t>info@englisheducationireland.ie</w:t>
        </w:r>
      </w:hyperlink>
      <w:r w:rsidRPr="003B020F">
        <w:rPr>
          <w:rFonts w:ascii="Calibri" w:hAnsi="Calibri" w:cs="Calibri"/>
        </w:rPr>
        <w:t xml:space="preserve"> with the subject </w:t>
      </w:r>
      <w:r>
        <w:rPr>
          <w:rFonts w:ascii="Calibri" w:hAnsi="Calibri" w:cs="Calibri"/>
        </w:rPr>
        <w:t xml:space="preserve">line </w:t>
      </w:r>
      <w:r w:rsidRPr="003B020F">
        <w:rPr>
          <w:rFonts w:ascii="Calibri" w:hAnsi="Calibri" w:cs="Calibri"/>
        </w:rPr>
        <w:t>“EEI External Complaint”</w:t>
      </w:r>
    </w:p>
    <w:sectPr w:rsidR="003B020F" w:rsidRPr="003B02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8584081">
    <w:abstractNumId w:val="8"/>
  </w:num>
  <w:num w:numId="2" w16cid:durableId="1170096197">
    <w:abstractNumId w:val="6"/>
  </w:num>
  <w:num w:numId="3" w16cid:durableId="217789413">
    <w:abstractNumId w:val="5"/>
  </w:num>
  <w:num w:numId="4" w16cid:durableId="319844137">
    <w:abstractNumId w:val="4"/>
  </w:num>
  <w:num w:numId="5" w16cid:durableId="702554033">
    <w:abstractNumId w:val="7"/>
  </w:num>
  <w:num w:numId="6" w16cid:durableId="818226038">
    <w:abstractNumId w:val="3"/>
  </w:num>
  <w:num w:numId="7" w16cid:durableId="1815758874">
    <w:abstractNumId w:val="2"/>
  </w:num>
  <w:num w:numId="8" w16cid:durableId="2037387887">
    <w:abstractNumId w:val="1"/>
  </w:num>
  <w:num w:numId="9" w16cid:durableId="175459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020F"/>
    <w:rsid w:val="007519B3"/>
    <w:rsid w:val="00AA1D8D"/>
    <w:rsid w:val="00B47730"/>
    <w:rsid w:val="00C94503"/>
    <w:rsid w:val="00C97FF7"/>
    <w:rsid w:val="00CB0664"/>
    <w:rsid w:val="00F841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D4ED00"/>
  <w14:defaultImageDpi w14:val="300"/>
  <w15:docId w15:val="{E14AF426-6F25-074F-A0BE-4F64B87B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B02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englisheducationireland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Lorcan O'Connor Lloyd</cp:lastModifiedBy>
  <cp:revision>3</cp:revision>
  <dcterms:created xsi:type="dcterms:W3CDTF">2026-02-19T10:20:00Z</dcterms:created>
  <dcterms:modified xsi:type="dcterms:W3CDTF">2026-03-04T16:53:00Z</dcterms:modified>
  <cp:category/>
</cp:coreProperties>
</file>